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47FCA" w14:textId="7ED8B706" w:rsidR="00CB1FAB" w:rsidRDefault="0087000A" w:rsidP="0087000A">
      <w:pPr>
        <w:ind w:left="2160"/>
      </w:pPr>
      <w:r>
        <w:t xml:space="preserve">  </w:t>
      </w:r>
      <w:r>
        <w:rPr>
          <w:noProof/>
        </w:rPr>
        <w:drawing>
          <wp:inline distT="0" distB="0" distL="0" distR="0" wp14:anchorId="7F888BA9" wp14:editId="3462C20A">
            <wp:extent cx="2286000" cy="2286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cked logo Png (Transparent Background )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C74213" w14:textId="77777777" w:rsidR="00CB1FAB" w:rsidRDefault="00CB1FAB"/>
    <w:p w14:paraId="605BBD95" w14:textId="77777777" w:rsidR="0087000A" w:rsidRPr="0087000A" w:rsidRDefault="0087000A" w:rsidP="0087000A">
      <w:pPr>
        <w:rPr>
          <w:b/>
          <w:bCs/>
          <w:lang w:val="en-GB"/>
        </w:rPr>
      </w:pPr>
      <w:r w:rsidRPr="0087000A">
        <w:rPr>
          <w:b/>
          <w:bCs/>
          <w:lang w:val="en-GB"/>
        </w:rPr>
        <w:t>CONTESTANT APPLICATION, CONSENT &amp; RELEASE AGREEMENT</w:t>
      </w:r>
    </w:p>
    <w:p w14:paraId="3A84EF05" w14:textId="77777777" w:rsidR="0087000A" w:rsidRPr="0087000A" w:rsidRDefault="0087000A" w:rsidP="0087000A">
      <w:pPr>
        <w:rPr>
          <w:lang w:val="en-GB"/>
        </w:rPr>
      </w:pPr>
      <w:r w:rsidRPr="0087000A">
        <w:rPr>
          <w:lang w:val="en-GB"/>
        </w:rPr>
        <w:t>This Contestant Application, Consent &amp; Release Agreement (“</w:t>
      </w:r>
      <w:r w:rsidRPr="0087000A">
        <w:rPr>
          <w:b/>
          <w:bCs/>
          <w:lang w:val="en-GB"/>
        </w:rPr>
        <w:t>Agreement</w:t>
      </w:r>
      <w:r w:rsidRPr="0087000A">
        <w:rPr>
          <w:lang w:val="en-GB"/>
        </w:rPr>
        <w:t>”) is entered into between:</w:t>
      </w:r>
    </w:p>
    <w:p w14:paraId="18D27041" w14:textId="77777777" w:rsidR="0087000A" w:rsidRPr="0087000A" w:rsidRDefault="0087000A" w:rsidP="0087000A">
      <w:pPr>
        <w:rPr>
          <w:lang w:val="en-GB"/>
        </w:rPr>
      </w:pPr>
      <w:r w:rsidRPr="0087000A">
        <w:rPr>
          <w:b/>
          <w:bCs/>
          <w:lang w:val="en-GB"/>
        </w:rPr>
        <w:t>Miss Africa Scotland</w:t>
      </w:r>
      <w:r w:rsidRPr="0087000A">
        <w:rPr>
          <w:lang w:val="en-GB"/>
        </w:rPr>
        <w:t>, an organised cultural leadership and development program (“</w:t>
      </w:r>
      <w:r w:rsidRPr="0087000A">
        <w:rPr>
          <w:b/>
          <w:bCs/>
          <w:lang w:val="en-GB"/>
        </w:rPr>
        <w:t>the Program</w:t>
      </w:r>
      <w:r w:rsidRPr="0087000A">
        <w:rPr>
          <w:lang w:val="en-GB"/>
        </w:rPr>
        <w:t xml:space="preserve">”), operated and managed by </w:t>
      </w:r>
      <w:r w:rsidRPr="0087000A">
        <w:rPr>
          <w:b/>
          <w:bCs/>
          <w:lang w:val="en-GB"/>
        </w:rPr>
        <w:t>Georgia Tah</w:t>
      </w:r>
      <w:r w:rsidRPr="0087000A">
        <w:rPr>
          <w:lang w:val="en-GB"/>
        </w:rPr>
        <w:t xml:space="preserve"> and </w:t>
      </w:r>
      <w:r w:rsidRPr="0087000A">
        <w:rPr>
          <w:b/>
          <w:bCs/>
          <w:lang w:val="en-GB"/>
        </w:rPr>
        <w:t>Kẹ́mi Kọ́mọláfẹ́</w:t>
      </w:r>
      <w:r w:rsidRPr="0087000A">
        <w:rPr>
          <w:lang w:val="en-GB"/>
        </w:rPr>
        <w:t xml:space="preserve"> (together, “</w:t>
      </w:r>
      <w:r w:rsidRPr="0087000A">
        <w:rPr>
          <w:b/>
          <w:bCs/>
          <w:lang w:val="en-GB"/>
        </w:rPr>
        <w:t>the Organisers</w:t>
      </w:r>
      <w:r w:rsidRPr="0087000A">
        <w:rPr>
          <w:lang w:val="en-GB"/>
        </w:rPr>
        <w:t>”),</w:t>
      </w:r>
    </w:p>
    <w:p w14:paraId="5C29347E" w14:textId="77777777" w:rsidR="0087000A" w:rsidRPr="0087000A" w:rsidRDefault="0087000A" w:rsidP="0087000A">
      <w:pPr>
        <w:rPr>
          <w:lang w:val="en-GB"/>
        </w:rPr>
      </w:pPr>
      <w:r w:rsidRPr="0087000A">
        <w:rPr>
          <w:lang w:val="en-GB"/>
        </w:rPr>
        <w:t>and</w:t>
      </w:r>
    </w:p>
    <w:p w14:paraId="33CFBF88" w14:textId="77777777" w:rsidR="0087000A" w:rsidRPr="0087000A" w:rsidRDefault="0087000A" w:rsidP="0087000A">
      <w:pPr>
        <w:rPr>
          <w:lang w:val="en-GB"/>
        </w:rPr>
      </w:pPr>
      <w:r w:rsidRPr="0087000A">
        <w:rPr>
          <w:lang w:val="en-GB"/>
        </w:rPr>
        <w:t>The undersigned applicant (“</w:t>
      </w:r>
      <w:r w:rsidRPr="0087000A">
        <w:rPr>
          <w:b/>
          <w:bCs/>
          <w:lang w:val="en-GB"/>
        </w:rPr>
        <w:t>the Participant</w:t>
      </w:r>
      <w:r w:rsidRPr="0087000A">
        <w:rPr>
          <w:lang w:val="en-GB"/>
        </w:rPr>
        <w:t>”).</w:t>
      </w:r>
    </w:p>
    <w:p w14:paraId="43F3A49D" w14:textId="77777777" w:rsidR="0087000A" w:rsidRPr="0087000A" w:rsidRDefault="0087000A" w:rsidP="0087000A">
      <w:pPr>
        <w:rPr>
          <w:lang w:val="en-GB"/>
        </w:rPr>
      </w:pPr>
      <w:r w:rsidRPr="0087000A">
        <w:rPr>
          <w:lang w:val="en-GB"/>
        </w:rPr>
        <w:pict w14:anchorId="5A124CA3">
          <v:rect id="_x0000_i1085" style="width:0;height:1.5pt" o:hralign="center" o:hrstd="t" o:hr="t" fillcolor="#a0a0a0" stroked="f"/>
        </w:pict>
      </w:r>
    </w:p>
    <w:p w14:paraId="74FEFD90" w14:textId="77777777" w:rsidR="0087000A" w:rsidRPr="0087000A" w:rsidRDefault="0087000A" w:rsidP="0087000A">
      <w:pPr>
        <w:rPr>
          <w:b/>
          <w:bCs/>
          <w:lang w:val="en-GB"/>
        </w:rPr>
      </w:pPr>
      <w:r w:rsidRPr="0087000A">
        <w:rPr>
          <w:b/>
          <w:bCs/>
          <w:lang w:val="en-GB"/>
        </w:rPr>
        <w:t>1. ELIGIBILITY &amp; APPLICATION DECLARATION</w:t>
      </w:r>
    </w:p>
    <w:p w14:paraId="7552780B" w14:textId="77777777" w:rsidR="0087000A" w:rsidRPr="0087000A" w:rsidRDefault="0087000A" w:rsidP="0087000A">
      <w:pPr>
        <w:rPr>
          <w:lang w:val="en-GB"/>
        </w:rPr>
      </w:pPr>
      <w:r w:rsidRPr="0087000A">
        <w:rPr>
          <w:lang w:val="en-GB"/>
        </w:rPr>
        <w:t xml:space="preserve">1.1 The Participant confirms that they are between </w:t>
      </w:r>
      <w:r w:rsidRPr="0087000A">
        <w:rPr>
          <w:b/>
          <w:bCs/>
          <w:lang w:val="en-GB"/>
        </w:rPr>
        <w:t>sixteen (16) and thirty-two (32) years of age</w:t>
      </w:r>
      <w:r w:rsidRPr="0087000A">
        <w:rPr>
          <w:lang w:val="en-GB"/>
        </w:rPr>
        <w:t xml:space="preserve"> at the time of application.</w:t>
      </w:r>
    </w:p>
    <w:p w14:paraId="77D42C36" w14:textId="77777777" w:rsidR="0087000A" w:rsidRPr="0087000A" w:rsidRDefault="0087000A" w:rsidP="0087000A">
      <w:pPr>
        <w:rPr>
          <w:lang w:val="en-GB"/>
        </w:rPr>
      </w:pPr>
      <w:r w:rsidRPr="0087000A">
        <w:rPr>
          <w:lang w:val="en-GB"/>
        </w:rPr>
        <w:t xml:space="preserve">1.2 The Participant confirms that all information submitted as part of the application process is </w:t>
      </w:r>
      <w:r w:rsidRPr="0087000A">
        <w:rPr>
          <w:b/>
          <w:bCs/>
          <w:lang w:val="en-GB"/>
        </w:rPr>
        <w:t>true, accurate, complete, and not misleading</w:t>
      </w:r>
      <w:r w:rsidRPr="0087000A">
        <w:rPr>
          <w:lang w:val="en-GB"/>
        </w:rPr>
        <w:t>.</w:t>
      </w:r>
    </w:p>
    <w:p w14:paraId="21B11B51" w14:textId="77777777" w:rsidR="0087000A" w:rsidRPr="0087000A" w:rsidRDefault="0087000A" w:rsidP="0087000A">
      <w:pPr>
        <w:rPr>
          <w:lang w:val="en-GB"/>
        </w:rPr>
      </w:pPr>
      <w:r w:rsidRPr="0087000A">
        <w:rPr>
          <w:lang w:val="en-GB"/>
        </w:rPr>
        <w:t xml:space="preserve">1.3 The Organisers reserve the </w:t>
      </w:r>
      <w:r w:rsidRPr="0087000A">
        <w:rPr>
          <w:b/>
          <w:bCs/>
          <w:lang w:val="en-GB"/>
        </w:rPr>
        <w:t>sole and absolute discretion</w:t>
      </w:r>
      <w:r w:rsidRPr="0087000A">
        <w:rPr>
          <w:lang w:val="en-GB"/>
        </w:rPr>
        <w:t xml:space="preserve"> to accept or reject any application without obligation to provide reasons.</w:t>
      </w:r>
    </w:p>
    <w:p w14:paraId="2271A41B" w14:textId="77777777" w:rsidR="0087000A" w:rsidRPr="0087000A" w:rsidRDefault="0087000A" w:rsidP="0087000A">
      <w:pPr>
        <w:rPr>
          <w:lang w:val="en-GB"/>
        </w:rPr>
      </w:pPr>
      <w:r w:rsidRPr="0087000A">
        <w:rPr>
          <w:lang w:val="en-GB"/>
        </w:rPr>
        <w:pict w14:anchorId="0B1301C7">
          <v:rect id="_x0000_i1086" style="width:0;height:1.5pt" o:hralign="center" o:hrstd="t" o:hr="t" fillcolor="#a0a0a0" stroked="f"/>
        </w:pict>
      </w:r>
    </w:p>
    <w:p w14:paraId="7CB163B1" w14:textId="77777777" w:rsidR="0087000A" w:rsidRPr="0087000A" w:rsidRDefault="0087000A" w:rsidP="0087000A">
      <w:pPr>
        <w:rPr>
          <w:b/>
          <w:bCs/>
          <w:lang w:val="en-GB"/>
        </w:rPr>
      </w:pPr>
      <w:r w:rsidRPr="0087000A">
        <w:rPr>
          <w:b/>
          <w:bCs/>
          <w:lang w:val="en-GB"/>
        </w:rPr>
        <w:t>2. TERM OF AGREEMENT</w:t>
      </w:r>
    </w:p>
    <w:p w14:paraId="3C4A6CDF" w14:textId="77777777" w:rsidR="0087000A" w:rsidRPr="0087000A" w:rsidRDefault="0087000A" w:rsidP="0087000A">
      <w:pPr>
        <w:rPr>
          <w:lang w:val="en-GB"/>
        </w:rPr>
      </w:pPr>
      <w:r w:rsidRPr="0087000A">
        <w:rPr>
          <w:lang w:val="en-GB"/>
        </w:rPr>
        <w:t>2.1 This Agreement shall commence on the date of signing and shall remain in force:</w:t>
      </w:r>
    </w:p>
    <w:p w14:paraId="0E3F6C53" w14:textId="77777777" w:rsidR="0087000A" w:rsidRPr="0087000A" w:rsidRDefault="0087000A" w:rsidP="0087000A">
      <w:pPr>
        <w:numPr>
          <w:ilvl w:val="0"/>
          <w:numId w:val="10"/>
        </w:numPr>
        <w:rPr>
          <w:lang w:val="en-GB"/>
        </w:rPr>
      </w:pPr>
      <w:r w:rsidRPr="0087000A">
        <w:rPr>
          <w:lang w:val="en-GB"/>
        </w:rPr>
        <w:lastRenderedPageBreak/>
        <w:t xml:space="preserve">For all Participants: </w:t>
      </w:r>
      <w:r w:rsidRPr="0087000A">
        <w:rPr>
          <w:b/>
          <w:bCs/>
          <w:lang w:val="en-GB"/>
        </w:rPr>
        <w:t>for the full duration of their involvement in the Program</w:t>
      </w:r>
      <w:r w:rsidRPr="0087000A">
        <w:rPr>
          <w:lang w:val="en-GB"/>
        </w:rPr>
        <w:t>, including preparation, appearances, rehearsals, events, and post-event obligations.</w:t>
      </w:r>
    </w:p>
    <w:p w14:paraId="322B604E" w14:textId="77777777" w:rsidR="0087000A" w:rsidRPr="0087000A" w:rsidRDefault="0087000A" w:rsidP="0087000A">
      <w:pPr>
        <w:numPr>
          <w:ilvl w:val="0"/>
          <w:numId w:val="10"/>
        </w:numPr>
        <w:rPr>
          <w:lang w:val="en-GB"/>
        </w:rPr>
      </w:pPr>
      <w:r w:rsidRPr="0087000A">
        <w:rPr>
          <w:lang w:val="en-GB"/>
        </w:rPr>
        <w:t>For the selected titleholder (“</w:t>
      </w:r>
      <w:r w:rsidRPr="0087000A">
        <w:rPr>
          <w:b/>
          <w:bCs/>
          <w:lang w:val="en-GB"/>
        </w:rPr>
        <w:t>Miss Africa Scotland</w:t>
      </w:r>
      <w:r w:rsidRPr="0087000A">
        <w:rPr>
          <w:lang w:val="en-GB"/>
        </w:rPr>
        <w:t xml:space="preserve">”): </w:t>
      </w:r>
      <w:r w:rsidRPr="0087000A">
        <w:rPr>
          <w:b/>
          <w:bCs/>
          <w:lang w:val="en-GB"/>
        </w:rPr>
        <w:t>for the full official titleholding term</w:t>
      </w:r>
      <w:r w:rsidRPr="0087000A">
        <w:rPr>
          <w:lang w:val="en-GB"/>
        </w:rPr>
        <w:t>, and any extended obligations reasonably connected to the role.</w:t>
      </w:r>
    </w:p>
    <w:p w14:paraId="451A53FF" w14:textId="77777777" w:rsidR="0087000A" w:rsidRPr="0087000A" w:rsidRDefault="0087000A" w:rsidP="0087000A">
      <w:pPr>
        <w:rPr>
          <w:lang w:val="en-GB"/>
        </w:rPr>
      </w:pPr>
      <w:r w:rsidRPr="0087000A">
        <w:rPr>
          <w:lang w:val="en-GB"/>
        </w:rPr>
        <w:pict w14:anchorId="7337ECBB">
          <v:rect id="_x0000_i1087" style="width:0;height:1.5pt" o:hralign="center" o:hrstd="t" o:hr="t" fillcolor="#a0a0a0" stroked="f"/>
        </w:pict>
      </w:r>
    </w:p>
    <w:p w14:paraId="1E15384D" w14:textId="77777777" w:rsidR="0087000A" w:rsidRPr="0087000A" w:rsidRDefault="0087000A" w:rsidP="0087000A">
      <w:pPr>
        <w:rPr>
          <w:b/>
          <w:bCs/>
          <w:lang w:val="en-GB"/>
        </w:rPr>
      </w:pPr>
      <w:r w:rsidRPr="0087000A">
        <w:rPr>
          <w:b/>
          <w:bCs/>
          <w:lang w:val="en-GB"/>
        </w:rPr>
        <w:t>3. EXCLUSIVITY, LOYALTY &amp; NON-CONFLICT</w:t>
      </w:r>
    </w:p>
    <w:p w14:paraId="2F1DB392" w14:textId="77777777" w:rsidR="0087000A" w:rsidRPr="0087000A" w:rsidRDefault="0087000A" w:rsidP="0087000A">
      <w:pPr>
        <w:rPr>
          <w:lang w:val="en-GB"/>
        </w:rPr>
      </w:pPr>
      <w:r w:rsidRPr="0087000A">
        <w:rPr>
          <w:lang w:val="en-GB"/>
        </w:rPr>
        <w:t xml:space="preserve">3.1 The Participant agrees that, during their participation in the Program, they shall </w:t>
      </w:r>
      <w:r w:rsidRPr="0087000A">
        <w:rPr>
          <w:b/>
          <w:bCs/>
          <w:lang w:val="en-GB"/>
        </w:rPr>
        <w:t>not engage in, associate with, promote, compete in, or collaborate with</w:t>
      </w:r>
      <w:r w:rsidRPr="0087000A">
        <w:rPr>
          <w:lang w:val="en-GB"/>
        </w:rPr>
        <w:t xml:space="preserve"> any competing or conflicting:</w:t>
      </w:r>
    </w:p>
    <w:p w14:paraId="217EBA76" w14:textId="77777777" w:rsidR="0087000A" w:rsidRPr="0087000A" w:rsidRDefault="0087000A" w:rsidP="0087000A">
      <w:pPr>
        <w:numPr>
          <w:ilvl w:val="0"/>
          <w:numId w:val="11"/>
        </w:numPr>
        <w:rPr>
          <w:lang w:val="en-GB"/>
        </w:rPr>
      </w:pPr>
      <w:r w:rsidRPr="0087000A">
        <w:rPr>
          <w:lang w:val="en-GB"/>
        </w:rPr>
        <w:t>cultural programs,</w:t>
      </w:r>
    </w:p>
    <w:p w14:paraId="15C41337" w14:textId="77777777" w:rsidR="0087000A" w:rsidRPr="0087000A" w:rsidRDefault="0087000A" w:rsidP="0087000A">
      <w:pPr>
        <w:numPr>
          <w:ilvl w:val="0"/>
          <w:numId w:val="11"/>
        </w:numPr>
        <w:rPr>
          <w:lang w:val="en-GB"/>
        </w:rPr>
      </w:pPr>
      <w:r w:rsidRPr="0087000A">
        <w:rPr>
          <w:lang w:val="en-GB"/>
        </w:rPr>
        <w:t>leadership titles,</w:t>
      </w:r>
    </w:p>
    <w:p w14:paraId="1E21F05C" w14:textId="77777777" w:rsidR="0087000A" w:rsidRPr="0087000A" w:rsidRDefault="0087000A" w:rsidP="0087000A">
      <w:pPr>
        <w:numPr>
          <w:ilvl w:val="0"/>
          <w:numId w:val="11"/>
        </w:numPr>
        <w:rPr>
          <w:lang w:val="en-GB"/>
        </w:rPr>
      </w:pPr>
      <w:r w:rsidRPr="0087000A">
        <w:rPr>
          <w:lang w:val="en-GB"/>
        </w:rPr>
        <w:t>representation initiatives,</w:t>
      </w:r>
    </w:p>
    <w:p w14:paraId="170EC8EC" w14:textId="77777777" w:rsidR="0087000A" w:rsidRPr="0087000A" w:rsidRDefault="0087000A" w:rsidP="0087000A">
      <w:pPr>
        <w:numPr>
          <w:ilvl w:val="0"/>
          <w:numId w:val="11"/>
        </w:numPr>
        <w:rPr>
          <w:lang w:val="en-GB"/>
        </w:rPr>
      </w:pPr>
      <w:r w:rsidRPr="0087000A">
        <w:rPr>
          <w:lang w:val="en-GB"/>
        </w:rPr>
        <w:t>modelling competitions,</w:t>
      </w:r>
    </w:p>
    <w:p w14:paraId="2D3ED4DC" w14:textId="77777777" w:rsidR="0087000A" w:rsidRPr="0087000A" w:rsidRDefault="0087000A" w:rsidP="0087000A">
      <w:pPr>
        <w:numPr>
          <w:ilvl w:val="0"/>
          <w:numId w:val="11"/>
        </w:numPr>
        <w:rPr>
          <w:lang w:val="en-GB"/>
        </w:rPr>
      </w:pPr>
      <w:r w:rsidRPr="0087000A">
        <w:rPr>
          <w:lang w:val="en-GB"/>
        </w:rPr>
        <w:t>brand ambassadorships,</w:t>
      </w:r>
    </w:p>
    <w:p w14:paraId="5E78CE91" w14:textId="77777777" w:rsidR="0087000A" w:rsidRPr="0087000A" w:rsidRDefault="0087000A" w:rsidP="0087000A">
      <w:pPr>
        <w:numPr>
          <w:ilvl w:val="0"/>
          <w:numId w:val="11"/>
        </w:numPr>
        <w:rPr>
          <w:lang w:val="en-GB"/>
        </w:rPr>
      </w:pPr>
      <w:r w:rsidRPr="0087000A">
        <w:rPr>
          <w:lang w:val="en-GB"/>
        </w:rPr>
        <w:t>or similarly positioned events or organisations,</w:t>
      </w:r>
    </w:p>
    <w:p w14:paraId="5B9977ED" w14:textId="77777777" w:rsidR="0087000A" w:rsidRPr="0087000A" w:rsidRDefault="0087000A" w:rsidP="0087000A">
      <w:pPr>
        <w:rPr>
          <w:lang w:val="en-GB"/>
        </w:rPr>
      </w:pPr>
      <w:r w:rsidRPr="0087000A">
        <w:rPr>
          <w:b/>
          <w:bCs/>
          <w:lang w:val="en-GB"/>
        </w:rPr>
        <w:t>without the prior written consent of the Organisers</w:t>
      </w:r>
      <w:r w:rsidRPr="0087000A">
        <w:rPr>
          <w:lang w:val="en-GB"/>
        </w:rPr>
        <w:t>.</w:t>
      </w:r>
    </w:p>
    <w:p w14:paraId="299AA47A" w14:textId="77777777" w:rsidR="0087000A" w:rsidRPr="0087000A" w:rsidRDefault="0087000A" w:rsidP="0087000A">
      <w:pPr>
        <w:rPr>
          <w:lang w:val="en-GB"/>
        </w:rPr>
      </w:pPr>
      <w:r w:rsidRPr="0087000A">
        <w:rPr>
          <w:lang w:val="en-GB"/>
        </w:rPr>
        <w:t xml:space="preserve">3.2 The Participant acknowledges that </w:t>
      </w:r>
      <w:r w:rsidRPr="0087000A">
        <w:rPr>
          <w:b/>
          <w:bCs/>
          <w:lang w:val="en-GB"/>
        </w:rPr>
        <w:t>loyalty to Miss Africa Scotland is fundamental</w:t>
      </w:r>
      <w:r w:rsidRPr="0087000A">
        <w:rPr>
          <w:lang w:val="en-GB"/>
        </w:rPr>
        <w:t xml:space="preserve"> to the integrity, reputation, and mission of the Program.</w:t>
      </w:r>
    </w:p>
    <w:p w14:paraId="2CA4ACF2" w14:textId="77777777" w:rsidR="0087000A" w:rsidRPr="0087000A" w:rsidRDefault="0087000A" w:rsidP="0087000A">
      <w:pPr>
        <w:rPr>
          <w:lang w:val="en-GB"/>
        </w:rPr>
      </w:pPr>
      <w:r w:rsidRPr="0087000A">
        <w:rPr>
          <w:lang w:val="en-GB"/>
        </w:rPr>
        <w:t xml:space="preserve">3.3 Any breach of exclusivity or loyalty obligations shall be considered a </w:t>
      </w:r>
      <w:r w:rsidRPr="0087000A">
        <w:rPr>
          <w:b/>
          <w:bCs/>
          <w:lang w:val="en-GB"/>
        </w:rPr>
        <w:t>material breach</w:t>
      </w:r>
      <w:r w:rsidRPr="0087000A">
        <w:rPr>
          <w:lang w:val="en-GB"/>
        </w:rPr>
        <w:t xml:space="preserve"> of this Agreement and may result in </w:t>
      </w:r>
      <w:r w:rsidRPr="0087000A">
        <w:rPr>
          <w:b/>
          <w:bCs/>
          <w:lang w:val="en-GB"/>
        </w:rPr>
        <w:t>immediate disqualification, termination, or revocation of participation or title</w:t>
      </w:r>
      <w:r w:rsidRPr="0087000A">
        <w:rPr>
          <w:lang w:val="en-GB"/>
        </w:rPr>
        <w:t>, without compensation.</w:t>
      </w:r>
    </w:p>
    <w:p w14:paraId="448B8479" w14:textId="77777777" w:rsidR="0087000A" w:rsidRPr="0087000A" w:rsidRDefault="0087000A" w:rsidP="0087000A">
      <w:pPr>
        <w:rPr>
          <w:lang w:val="en-GB"/>
        </w:rPr>
      </w:pPr>
      <w:r w:rsidRPr="0087000A">
        <w:rPr>
          <w:lang w:val="en-GB"/>
        </w:rPr>
        <w:pict w14:anchorId="4381C00A">
          <v:rect id="_x0000_i1088" style="width:0;height:1.5pt" o:hralign="center" o:hrstd="t" o:hr="t" fillcolor="#a0a0a0" stroked="f"/>
        </w:pict>
      </w:r>
    </w:p>
    <w:p w14:paraId="3765F784" w14:textId="77777777" w:rsidR="0087000A" w:rsidRPr="0087000A" w:rsidRDefault="0087000A" w:rsidP="0087000A">
      <w:pPr>
        <w:rPr>
          <w:b/>
          <w:bCs/>
          <w:lang w:val="en-GB"/>
        </w:rPr>
      </w:pPr>
      <w:r w:rsidRPr="0087000A">
        <w:rPr>
          <w:b/>
          <w:bCs/>
          <w:lang w:val="en-GB"/>
        </w:rPr>
        <w:t>4. CONDUCT, VALUES &amp; REPRESENTATION</w:t>
      </w:r>
    </w:p>
    <w:p w14:paraId="5DD54976" w14:textId="77777777" w:rsidR="0087000A" w:rsidRPr="0087000A" w:rsidRDefault="0087000A" w:rsidP="0087000A">
      <w:pPr>
        <w:rPr>
          <w:lang w:val="en-GB"/>
        </w:rPr>
      </w:pPr>
      <w:r w:rsidRPr="0087000A">
        <w:rPr>
          <w:lang w:val="en-GB"/>
        </w:rPr>
        <w:t xml:space="preserve">4.1 The Participant agrees to </w:t>
      </w:r>
      <w:proofErr w:type="gramStart"/>
      <w:r w:rsidRPr="0087000A">
        <w:rPr>
          <w:lang w:val="en-GB"/>
        </w:rPr>
        <w:t>conduct themselves at all times</w:t>
      </w:r>
      <w:proofErr w:type="gramEnd"/>
      <w:r w:rsidRPr="0087000A">
        <w:rPr>
          <w:lang w:val="en-GB"/>
        </w:rPr>
        <w:t xml:space="preserve"> in a manner that </w:t>
      </w:r>
      <w:r w:rsidRPr="0087000A">
        <w:rPr>
          <w:b/>
          <w:bCs/>
          <w:lang w:val="en-GB"/>
        </w:rPr>
        <w:t>upholds the dignity, values, cultural integrity, and public reputation</w:t>
      </w:r>
      <w:r w:rsidRPr="0087000A">
        <w:rPr>
          <w:lang w:val="en-GB"/>
        </w:rPr>
        <w:t xml:space="preserve"> of Miss Africa Scotland.</w:t>
      </w:r>
    </w:p>
    <w:p w14:paraId="5A700AC8" w14:textId="77777777" w:rsidR="0087000A" w:rsidRPr="0087000A" w:rsidRDefault="0087000A" w:rsidP="0087000A">
      <w:pPr>
        <w:rPr>
          <w:lang w:val="en-GB"/>
        </w:rPr>
      </w:pPr>
      <w:r w:rsidRPr="0087000A">
        <w:rPr>
          <w:lang w:val="en-GB"/>
        </w:rPr>
        <w:t>4.2 The Participant shall not engage in conduct (online or offline) that may reasonably be considered:</w:t>
      </w:r>
    </w:p>
    <w:p w14:paraId="175A8F79" w14:textId="77777777" w:rsidR="0087000A" w:rsidRPr="0087000A" w:rsidRDefault="0087000A" w:rsidP="0087000A">
      <w:pPr>
        <w:numPr>
          <w:ilvl w:val="0"/>
          <w:numId w:val="12"/>
        </w:numPr>
        <w:rPr>
          <w:lang w:val="en-GB"/>
        </w:rPr>
      </w:pPr>
      <w:r w:rsidRPr="0087000A">
        <w:rPr>
          <w:lang w:val="en-GB"/>
        </w:rPr>
        <w:t>defamatory,</w:t>
      </w:r>
    </w:p>
    <w:p w14:paraId="083ECF41" w14:textId="77777777" w:rsidR="0087000A" w:rsidRPr="0087000A" w:rsidRDefault="0087000A" w:rsidP="0087000A">
      <w:pPr>
        <w:numPr>
          <w:ilvl w:val="0"/>
          <w:numId w:val="12"/>
        </w:numPr>
        <w:rPr>
          <w:lang w:val="en-GB"/>
        </w:rPr>
      </w:pPr>
      <w:r w:rsidRPr="0087000A">
        <w:rPr>
          <w:lang w:val="en-GB"/>
        </w:rPr>
        <w:t>discriminatory,</w:t>
      </w:r>
    </w:p>
    <w:p w14:paraId="6CA1B03A" w14:textId="77777777" w:rsidR="0087000A" w:rsidRPr="0087000A" w:rsidRDefault="0087000A" w:rsidP="0087000A">
      <w:pPr>
        <w:numPr>
          <w:ilvl w:val="0"/>
          <w:numId w:val="12"/>
        </w:numPr>
        <w:rPr>
          <w:lang w:val="en-GB"/>
        </w:rPr>
      </w:pPr>
      <w:r w:rsidRPr="0087000A">
        <w:rPr>
          <w:lang w:val="en-GB"/>
        </w:rPr>
        <w:t>abusive,</w:t>
      </w:r>
    </w:p>
    <w:p w14:paraId="11F28314" w14:textId="77777777" w:rsidR="0087000A" w:rsidRPr="0087000A" w:rsidRDefault="0087000A" w:rsidP="0087000A">
      <w:pPr>
        <w:numPr>
          <w:ilvl w:val="0"/>
          <w:numId w:val="12"/>
        </w:numPr>
        <w:rPr>
          <w:lang w:val="en-GB"/>
        </w:rPr>
      </w:pPr>
      <w:r w:rsidRPr="0087000A">
        <w:rPr>
          <w:lang w:val="en-GB"/>
        </w:rPr>
        <w:lastRenderedPageBreak/>
        <w:t>unlawful,</w:t>
      </w:r>
    </w:p>
    <w:p w14:paraId="1F9B6039" w14:textId="77777777" w:rsidR="0087000A" w:rsidRPr="0087000A" w:rsidRDefault="0087000A" w:rsidP="0087000A">
      <w:pPr>
        <w:numPr>
          <w:ilvl w:val="0"/>
          <w:numId w:val="12"/>
        </w:numPr>
        <w:rPr>
          <w:lang w:val="en-GB"/>
        </w:rPr>
      </w:pPr>
      <w:r w:rsidRPr="0087000A">
        <w:rPr>
          <w:lang w:val="en-GB"/>
        </w:rPr>
        <w:t>or damaging to the reputation of the Program or the Organisers.</w:t>
      </w:r>
    </w:p>
    <w:p w14:paraId="26C728E6" w14:textId="77777777" w:rsidR="0087000A" w:rsidRPr="0087000A" w:rsidRDefault="0087000A" w:rsidP="0087000A">
      <w:pPr>
        <w:rPr>
          <w:lang w:val="en-GB"/>
        </w:rPr>
      </w:pPr>
      <w:r w:rsidRPr="0087000A">
        <w:rPr>
          <w:lang w:val="en-GB"/>
        </w:rPr>
        <w:t>4.3 The Organisers reserve the right to determine, at their sole discretion, whether conduct constitutes a breach of this clause.</w:t>
      </w:r>
    </w:p>
    <w:p w14:paraId="4178D041" w14:textId="77777777" w:rsidR="0087000A" w:rsidRPr="0087000A" w:rsidRDefault="0087000A" w:rsidP="0087000A">
      <w:pPr>
        <w:rPr>
          <w:lang w:val="en-GB"/>
        </w:rPr>
      </w:pPr>
      <w:r w:rsidRPr="0087000A">
        <w:rPr>
          <w:lang w:val="en-GB"/>
        </w:rPr>
        <w:pict w14:anchorId="63B10E15">
          <v:rect id="_x0000_i1089" style="width:0;height:1.5pt" o:hralign="center" o:hrstd="t" o:hr="t" fillcolor="#a0a0a0" stroked="f"/>
        </w:pict>
      </w:r>
    </w:p>
    <w:p w14:paraId="52DA1924" w14:textId="77777777" w:rsidR="0087000A" w:rsidRPr="0087000A" w:rsidRDefault="0087000A" w:rsidP="0087000A">
      <w:pPr>
        <w:rPr>
          <w:b/>
          <w:bCs/>
          <w:lang w:val="en-GB"/>
        </w:rPr>
      </w:pPr>
      <w:r w:rsidRPr="0087000A">
        <w:rPr>
          <w:b/>
          <w:bCs/>
          <w:lang w:val="en-GB"/>
        </w:rPr>
        <w:t>5. MEDIA, IMAGE &amp; INTELLECTUAL PROPERTY RELEASE</w:t>
      </w:r>
    </w:p>
    <w:p w14:paraId="14035784" w14:textId="77777777" w:rsidR="0087000A" w:rsidRPr="0087000A" w:rsidRDefault="0087000A" w:rsidP="0087000A">
      <w:pPr>
        <w:rPr>
          <w:lang w:val="en-GB"/>
        </w:rPr>
      </w:pPr>
      <w:r w:rsidRPr="0087000A">
        <w:rPr>
          <w:lang w:val="en-GB"/>
        </w:rPr>
        <w:t xml:space="preserve">5.1 The Participant grants Miss Africa Scotland and the Organisers a </w:t>
      </w:r>
      <w:r w:rsidRPr="0087000A">
        <w:rPr>
          <w:b/>
          <w:bCs/>
          <w:lang w:val="en-GB"/>
        </w:rPr>
        <w:t>perpetual, irrevocable, royalty-free, worldwide licence</w:t>
      </w:r>
      <w:r w:rsidRPr="0087000A">
        <w:rPr>
          <w:lang w:val="en-GB"/>
        </w:rPr>
        <w:t xml:space="preserve"> to use their:</w:t>
      </w:r>
    </w:p>
    <w:p w14:paraId="5F4129D5" w14:textId="77777777" w:rsidR="0087000A" w:rsidRPr="0087000A" w:rsidRDefault="0087000A" w:rsidP="0087000A">
      <w:pPr>
        <w:numPr>
          <w:ilvl w:val="0"/>
          <w:numId w:val="13"/>
        </w:numPr>
        <w:rPr>
          <w:lang w:val="en-GB"/>
        </w:rPr>
      </w:pPr>
      <w:r w:rsidRPr="0087000A">
        <w:rPr>
          <w:lang w:val="en-GB"/>
        </w:rPr>
        <w:t>name,</w:t>
      </w:r>
    </w:p>
    <w:p w14:paraId="61EECA23" w14:textId="77777777" w:rsidR="0087000A" w:rsidRPr="0087000A" w:rsidRDefault="0087000A" w:rsidP="0087000A">
      <w:pPr>
        <w:numPr>
          <w:ilvl w:val="0"/>
          <w:numId w:val="13"/>
        </w:numPr>
        <w:rPr>
          <w:lang w:val="en-GB"/>
        </w:rPr>
      </w:pPr>
      <w:r w:rsidRPr="0087000A">
        <w:rPr>
          <w:lang w:val="en-GB"/>
        </w:rPr>
        <w:t>image,</w:t>
      </w:r>
    </w:p>
    <w:p w14:paraId="20CD80ED" w14:textId="77777777" w:rsidR="0087000A" w:rsidRPr="0087000A" w:rsidRDefault="0087000A" w:rsidP="0087000A">
      <w:pPr>
        <w:numPr>
          <w:ilvl w:val="0"/>
          <w:numId w:val="13"/>
        </w:numPr>
        <w:rPr>
          <w:lang w:val="en-GB"/>
        </w:rPr>
      </w:pPr>
      <w:r w:rsidRPr="0087000A">
        <w:rPr>
          <w:lang w:val="en-GB"/>
        </w:rPr>
        <w:t>likeness,</w:t>
      </w:r>
    </w:p>
    <w:p w14:paraId="06D7C045" w14:textId="77777777" w:rsidR="0087000A" w:rsidRPr="0087000A" w:rsidRDefault="0087000A" w:rsidP="0087000A">
      <w:pPr>
        <w:numPr>
          <w:ilvl w:val="0"/>
          <w:numId w:val="13"/>
        </w:numPr>
        <w:rPr>
          <w:lang w:val="en-GB"/>
        </w:rPr>
      </w:pPr>
      <w:r w:rsidRPr="0087000A">
        <w:rPr>
          <w:lang w:val="en-GB"/>
        </w:rPr>
        <w:t>voice,</w:t>
      </w:r>
    </w:p>
    <w:p w14:paraId="1DF7C513" w14:textId="77777777" w:rsidR="0087000A" w:rsidRPr="0087000A" w:rsidRDefault="0087000A" w:rsidP="0087000A">
      <w:pPr>
        <w:numPr>
          <w:ilvl w:val="0"/>
          <w:numId w:val="13"/>
        </w:numPr>
        <w:rPr>
          <w:lang w:val="en-GB"/>
        </w:rPr>
      </w:pPr>
      <w:r w:rsidRPr="0087000A">
        <w:rPr>
          <w:lang w:val="en-GB"/>
        </w:rPr>
        <w:t>biography,</w:t>
      </w:r>
    </w:p>
    <w:p w14:paraId="4550319C" w14:textId="77777777" w:rsidR="0087000A" w:rsidRPr="0087000A" w:rsidRDefault="0087000A" w:rsidP="0087000A">
      <w:pPr>
        <w:numPr>
          <w:ilvl w:val="0"/>
          <w:numId w:val="13"/>
        </w:numPr>
        <w:rPr>
          <w:lang w:val="en-GB"/>
        </w:rPr>
      </w:pPr>
      <w:r w:rsidRPr="0087000A">
        <w:rPr>
          <w:lang w:val="en-GB"/>
        </w:rPr>
        <w:t>photographs,</w:t>
      </w:r>
    </w:p>
    <w:p w14:paraId="308C00FE" w14:textId="77777777" w:rsidR="0087000A" w:rsidRPr="0087000A" w:rsidRDefault="0087000A" w:rsidP="0087000A">
      <w:pPr>
        <w:numPr>
          <w:ilvl w:val="0"/>
          <w:numId w:val="13"/>
        </w:numPr>
        <w:rPr>
          <w:lang w:val="en-GB"/>
        </w:rPr>
      </w:pPr>
      <w:r w:rsidRPr="0087000A">
        <w:rPr>
          <w:lang w:val="en-GB"/>
        </w:rPr>
        <w:t>video recordings,</w:t>
      </w:r>
    </w:p>
    <w:p w14:paraId="060EE984" w14:textId="77777777" w:rsidR="0087000A" w:rsidRPr="0087000A" w:rsidRDefault="0087000A" w:rsidP="0087000A">
      <w:pPr>
        <w:numPr>
          <w:ilvl w:val="0"/>
          <w:numId w:val="13"/>
        </w:numPr>
        <w:rPr>
          <w:lang w:val="en-GB"/>
        </w:rPr>
      </w:pPr>
      <w:r w:rsidRPr="0087000A">
        <w:rPr>
          <w:lang w:val="en-GB"/>
        </w:rPr>
        <w:t>and all related content,</w:t>
      </w:r>
    </w:p>
    <w:p w14:paraId="05212D3F" w14:textId="77777777" w:rsidR="0087000A" w:rsidRPr="0087000A" w:rsidRDefault="0087000A" w:rsidP="0087000A">
      <w:pPr>
        <w:rPr>
          <w:lang w:val="en-GB"/>
        </w:rPr>
      </w:pPr>
      <w:r w:rsidRPr="0087000A">
        <w:rPr>
          <w:lang w:val="en-GB"/>
        </w:rPr>
        <w:t xml:space="preserve">for </w:t>
      </w:r>
      <w:r w:rsidRPr="0087000A">
        <w:rPr>
          <w:b/>
          <w:bCs/>
          <w:lang w:val="en-GB"/>
        </w:rPr>
        <w:t>promotional, editorial, commercial, archival, and educational purposes</w:t>
      </w:r>
      <w:r w:rsidRPr="0087000A">
        <w:rPr>
          <w:lang w:val="en-GB"/>
        </w:rPr>
        <w:t>, across all media formats, now known or later developed.</w:t>
      </w:r>
    </w:p>
    <w:p w14:paraId="64D17784" w14:textId="77777777" w:rsidR="0087000A" w:rsidRPr="0087000A" w:rsidRDefault="0087000A" w:rsidP="0087000A">
      <w:pPr>
        <w:rPr>
          <w:lang w:val="en-GB"/>
        </w:rPr>
      </w:pPr>
      <w:r w:rsidRPr="0087000A">
        <w:rPr>
          <w:lang w:val="en-GB"/>
        </w:rPr>
        <w:t>5.2 The Participant waives any right to inspect or approve final media content.</w:t>
      </w:r>
    </w:p>
    <w:p w14:paraId="52E2F48B" w14:textId="77777777" w:rsidR="0087000A" w:rsidRPr="0087000A" w:rsidRDefault="0087000A" w:rsidP="0087000A">
      <w:pPr>
        <w:rPr>
          <w:lang w:val="en-GB"/>
        </w:rPr>
      </w:pPr>
      <w:r w:rsidRPr="0087000A">
        <w:rPr>
          <w:lang w:val="en-GB"/>
        </w:rPr>
        <w:pict w14:anchorId="1A761C4A">
          <v:rect id="_x0000_i1090" style="width:0;height:1.5pt" o:hralign="center" o:hrstd="t" o:hr="t" fillcolor="#a0a0a0" stroked="f"/>
        </w:pict>
      </w:r>
    </w:p>
    <w:p w14:paraId="67CC606B" w14:textId="77777777" w:rsidR="0087000A" w:rsidRPr="0087000A" w:rsidRDefault="0087000A" w:rsidP="0087000A">
      <w:pPr>
        <w:rPr>
          <w:b/>
          <w:bCs/>
          <w:lang w:val="en-GB"/>
        </w:rPr>
      </w:pPr>
      <w:r w:rsidRPr="0087000A">
        <w:rPr>
          <w:b/>
          <w:bCs/>
          <w:lang w:val="en-GB"/>
        </w:rPr>
        <w:t>6. TITLEHOLDER-SPECIFIC OBLIGATIONS</w:t>
      </w:r>
    </w:p>
    <w:p w14:paraId="269BE69A" w14:textId="77777777" w:rsidR="0087000A" w:rsidRPr="0087000A" w:rsidRDefault="0087000A" w:rsidP="0087000A">
      <w:pPr>
        <w:rPr>
          <w:lang w:val="en-GB"/>
        </w:rPr>
      </w:pPr>
      <w:r w:rsidRPr="0087000A">
        <w:rPr>
          <w:lang w:val="en-GB"/>
        </w:rPr>
        <w:t xml:space="preserve">6.1 The Participant acknowledges that, if selected as </w:t>
      </w:r>
      <w:r w:rsidRPr="0087000A">
        <w:rPr>
          <w:b/>
          <w:bCs/>
          <w:lang w:val="en-GB"/>
        </w:rPr>
        <w:t>Miss Africa Scotland</w:t>
      </w:r>
      <w:r w:rsidRPr="0087000A">
        <w:rPr>
          <w:lang w:val="en-GB"/>
        </w:rPr>
        <w:t xml:space="preserve">, they shall act as an </w:t>
      </w:r>
      <w:r w:rsidRPr="0087000A">
        <w:rPr>
          <w:b/>
          <w:bCs/>
          <w:lang w:val="en-GB"/>
        </w:rPr>
        <w:t>official representative and ambassador</w:t>
      </w:r>
      <w:r w:rsidRPr="0087000A">
        <w:rPr>
          <w:lang w:val="en-GB"/>
        </w:rPr>
        <w:t xml:space="preserve"> of the Program.</w:t>
      </w:r>
    </w:p>
    <w:p w14:paraId="45EA73D8" w14:textId="77777777" w:rsidR="0087000A" w:rsidRPr="0087000A" w:rsidRDefault="0087000A" w:rsidP="0087000A">
      <w:pPr>
        <w:rPr>
          <w:lang w:val="en-GB"/>
        </w:rPr>
      </w:pPr>
      <w:r w:rsidRPr="0087000A">
        <w:rPr>
          <w:lang w:val="en-GB"/>
        </w:rPr>
        <w:t xml:space="preserve">6.2 All activities, appearances, endorsements, partnerships, initiatives, projects, campaigns, and public engagements undertaken </w:t>
      </w:r>
      <w:r w:rsidRPr="0087000A">
        <w:rPr>
          <w:b/>
          <w:bCs/>
          <w:lang w:val="en-GB"/>
        </w:rPr>
        <w:t>in the capacity of Miss Africa Scotland</w:t>
      </w:r>
      <w:r w:rsidRPr="0087000A">
        <w:rPr>
          <w:lang w:val="en-GB"/>
        </w:rPr>
        <w:t xml:space="preserve"> must receive </w:t>
      </w:r>
      <w:r w:rsidRPr="0087000A">
        <w:rPr>
          <w:b/>
          <w:bCs/>
          <w:lang w:val="en-GB"/>
        </w:rPr>
        <w:t>prior approval and ongoing consent</w:t>
      </w:r>
      <w:r w:rsidRPr="0087000A">
        <w:rPr>
          <w:lang w:val="en-GB"/>
        </w:rPr>
        <w:t xml:space="preserve"> from the Organisers, </w:t>
      </w:r>
      <w:r w:rsidRPr="0087000A">
        <w:rPr>
          <w:b/>
          <w:bCs/>
          <w:lang w:val="en-GB"/>
        </w:rPr>
        <w:t xml:space="preserve">Georgia Tah and Kẹ́mi </w:t>
      </w:r>
      <w:proofErr w:type="spellStart"/>
      <w:r w:rsidRPr="0087000A">
        <w:rPr>
          <w:b/>
          <w:bCs/>
          <w:lang w:val="en-GB"/>
        </w:rPr>
        <w:t>Kọ́mọláfẹ</w:t>
      </w:r>
      <w:proofErr w:type="spellEnd"/>
      <w:r w:rsidRPr="0087000A">
        <w:rPr>
          <w:b/>
          <w:bCs/>
          <w:lang w:val="en-GB"/>
        </w:rPr>
        <w:t>́</w:t>
      </w:r>
      <w:r w:rsidRPr="0087000A">
        <w:rPr>
          <w:lang w:val="en-GB"/>
        </w:rPr>
        <w:t>.</w:t>
      </w:r>
    </w:p>
    <w:p w14:paraId="4E6AED66" w14:textId="77777777" w:rsidR="0087000A" w:rsidRPr="0087000A" w:rsidRDefault="0087000A" w:rsidP="0087000A">
      <w:pPr>
        <w:rPr>
          <w:lang w:val="en-GB"/>
        </w:rPr>
      </w:pPr>
      <w:r w:rsidRPr="0087000A">
        <w:rPr>
          <w:lang w:val="en-GB"/>
        </w:rPr>
        <w:t>6.3 The titleholder shall not independently:</w:t>
      </w:r>
    </w:p>
    <w:p w14:paraId="77224A47" w14:textId="77777777" w:rsidR="0087000A" w:rsidRPr="0087000A" w:rsidRDefault="0087000A" w:rsidP="0087000A">
      <w:pPr>
        <w:numPr>
          <w:ilvl w:val="0"/>
          <w:numId w:val="14"/>
        </w:numPr>
        <w:rPr>
          <w:lang w:val="en-GB"/>
        </w:rPr>
      </w:pPr>
      <w:proofErr w:type="gramStart"/>
      <w:r w:rsidRPr="0087000A">
        <w:rPr>
          <w:lang w:val="en-GB"/>
        </w:rPr>
        <w:t>enter into</w:t>
      </w:r>
      <w:proofErr w:type="gramEnd"/>
      <w:r w:rsidRPr="0087000A">
        <w:rPr>
          <w:lang w:val="en-GB"/>
        </w:rPr>
        <w:t xml:space="preserve"> sponsorships,</w:t>
      </w:r>
    </w:p>
    <w:p w14:paraId="79887908" w14:textId="77777777" w:rsidR="0087000A" w:rsidRPr="0087000A" w:rsidRDefault="0087000A" w:rsidP="0087000A">
      <w:pPr>
        <w:numPr>
          <w:ilvl w:val="0"/>
          <w:numId w:val="14"/>
        </w:numPr>
        <w:rPr>
          <w:lang w:val="en-GB"/>
        </w:rPr>
      </w:pPr>
      <w:r w:rsidRPr="0087000A">
        <w:rPr>
          <w:lang w:val="en-GB"/>
        </w:rPr>
        <w:lastRenderedPageBreak/>
        <w:t>accept gifts or benefits,</w:t>
      </w:r>
    </w:p>
    <w:p w14:paraId="03980FD6" w14:textId="77777777" w:rsidR="0087000A" w:rsidRPr="0087000A" w:rsidRDefault="0087000A" w:rsidP="0087000A">
      <w:pPr>
        <w:numPr>
          <w:ilvl w:val="0"/>
          <w:numId w:val="14"/>
        </w:numPr>
        <w:rPr>
          <w:lang w:val="en-GB"/>
        </w:rPr>
      </w:pPr>
      <w:r w:rsidRPr="0087000A">
        <w:rPr>
          <w:lang w:val="en-GB"/>
        </w:rPr>
        <w:t>represent third-party brands,</w:t>
      </w:r>
    </w:p>
    <w:p w14:paraId="7BA435D1" w14:textId="77777777" w:rsidR="0087000A" w:rsidRPr="0087000A" w:rsidRDefault="0087000A" w:rsidP="0087000A">
      <w:pPr>
        <w:numPr>
          <w:ilvl w:val="0"/>
          <w:numId w:val="14"/>
        </w:numPr>
        <w:rPr>
          <w:lang w:val="en-GB"/>
        </w:rPr>
      </w:pPr>
      <w:r w:rsidRPr="0087000A">
        <w:rPr>
          <w:lang w:val="en-GB"/>
        </w:rPr>
        <w:t>or engage in public initiatives under the Miss Africa Scotland title,</w:t>
      </w:r>
    </w:p>
    <w:p w14:paraId="65B19227" w14:textId="77777777" w:rsidR="0087000A" w:rsidRPr="0087000A" w:rsidRDefault="0087000A" w:rsidP="0087000A">
      <w:pPr>
        <w:rPr>
          <w:lang w:val="en-GB"/>
        </w:rPr>
      </w:pPr>
      <w:r w:rsidRPr="0087000A">
        <w:rPr>
          <w:lang w:val="en-GB"/>
        </w:rPr>
        <w:t>without express written authorisation from the Organisers.</w:t>
      </w:r>
    </w:p>
    <w:p w14:paraId="6840CC7D" w14:textId="77777777" w:rsidR="0087000A" w:rsidRPr="0087000A" w:rsidRDefault="0087000A" w:rsidP="0087000A">
      <w:pPr>
        <w:rPr>
          <w:lang w:val="en-GB"/>
        </w:rPr>
      </w:pPr>
      <w:r w:rsidRPr="0087000A">
        <w:rPr>
          <w:lang w:val="en-GB"/>
        </w:rPr>
        <w:pict w14:anchorId="4028027F">
          <v:rect id="_x0000_i1091" style="width:0;height:1.5pt" o:hralign="center" o:hrstd="t" o:hr="t" fillcolor="#a0a0a0" stroked="f"/>
        </w:pict>
      </w:r>
    </w:p>
    <w:p w14:paraId="18F1CDF3" w14:textId="77777777" w:rsidR="0087000A" w:rsidRPr="0087000A" w:rsidRDefault="0087000A" w:rsidP="0087000A">
      <w:pPr>
        <w:rPr>
          <w:b/>
          <w:bCs/>
          <w:lang w:val="en-GB"/>
        </w:rPr>
      </w:pPr>
      <w:r w:rsidRPr="0087000A">
        <w:rPr>
          <w:b/>
          <w:bCs/>
          <w:lang w:val="en-GB"/>
        </w:rPr>
        <w:t>7. HEALTH, SAFETY &amp; ASSUMPTION OF RISK</w:t>
      </w:r>
    </w:p>
    <w:p w14:paraId="0F76A465" w14:textId="77777777" w:rsidR="0087000A" w:rsidRPr="0087000A" w:rsidRDefault="0087000A" w:rsidP="0087000A">
      <w:pPr>
        <w:rPr>
          <w:lang w:val="en-GB"/>
        </w:rPr>
      </w:pPr>
      <w:r w:rsidRPr="0087000A">
        <w:rPr>
          <w:lang w:val="en-GB"/>
        </w:rPr>
        <w:t>7.1 The Participant confirms that they are physically and mentally fit to take part in the Program and voluntarily assumes all reasonable risks associated with participation.</w:t>
      </w:r>
    </w:p>
    <w:p w14:paraId="558D643F" w14:textId="77777777" w:rsidR="0087000A" w:rsidRPr="0087000A" w:rsidRDefault="0087000A" w:rsidP="0087000A">
      <w:pPr>
        <w:rPr>
          <w:lang w:val="en-GB"/>
        </w:rPr>
      </w:pPr>
      <w:r w:rsidRPr="0087000A">
        <w:rPr>
          <w:lang w:val="en-GB"/>
        </w:rPr>
        <w:t xml:space="preserve">7.2 The Participant releases the Organisers from liability for any injury, loss, or damage, except </w:t>
      </w:r>
      <w:proofErr w:type="gramStart"/>
      <w:r w:rsidRPr="0087000A">
        <w:rPr>
          <w:lang w:val="en-GB"/>
        </w:rPr>
        <w:t>where</w:t>
      </w:r>
      <w:proofErr w:type="gramEnd"/>
      <w:r w:rsidRPr="0087000A">
        <w:rPr>
          <w:lang w:val="en-GB"/>
        </w:rPr>
        <w:t xml:space="preserve"> caused by gross negligence or wilful misconduct.</w:t>
      </w:r>
    </w:p>
    <w:p w14:paraId="2C4BAF83" w14:textId="77777777" w:rsidR="0087000A" w:rsidRPr="0087000A" w:rsidRDefault="0087000A" w:rsidP="0087000A">
      <w:pPr>
        <w:rPr>
          <w:lang w:val="en-GB"/>
        </w:rPr>
      </w:pPr>
      <w:r w:rsidRPr="0087000A">
        <w:rPr>
          <w:lang w:val="en-GB"/>
        </w:rPr>
        <w:pict w14:anchorId="59F4A424">
          <v:rect id="_x0000_i1092" style="width:0;height:1.5pt" o:hralign="center" o:hrstd="t" o:hr="t" fillcolor="#a0a0a0" stroked="f"/>
        </w:pict>
      </w:r>
    </w:p>
    <w:p w14:paraId="6E98FA45" w14:textId="77777777" w:rsidR="0087000A" w:rsidRPr="0087000A" w:rsidRDefault="0087000A" w:rsidP="0087000A">
      <w:pPr>
        <w:rPr>
          <w:b/>
          <w:bCs/>
          <w:lang w:val="en-GB"/>
        </w:rPr>
      </w:pPr>
      <w:r w:rsidRPr="0087000A">
        <w:rPr>
          <w:b/>
          <w:bCs/>
          <w:lang w:val="en-GB"/>
        </w:rPr>
        <w:t>8. TERMINATION</w:t>
      </w:r>
    </w:p>
    <w:p w14:paraId="7DC6266B" w14:textId="77777777" w:rsidR="0087000A" w:rsidRPr="0087000A" w:rsidRDefault="0087000A" w:rsidP="0087000A">
      <w:pPr>
        <w:rPr>
          <w:lang w:val="en-GB"/>
        </w:rPr>
      </w:pPr>
      <w:r w:rsidRPr="0087000A">
        <w:rPr>
          <w:lang w:val="en-GB"/>
        </w:rPr>
        <w:t xml:space="preserve">8.1 The Organisers reserve the right to </w:t>
      </w:r>
      <w:r w:rsidRPr="0087000A">
        <w:rPr>
          <w:b/>
          <w:bCs/>
          <w:lang w:val="en-GB"/>
        </w:rPr>
        <w:t>terminate this Agreement immediately</w:t>
      </w:r>
      <w:r w:rsidRPr="0087000A">
        <w:rPr>
          <w:lang w:val="en-GB"/>
        </w:rPr>
        <w:t xml:space="preserve"> in the event of:</w:t>
      </w:r>
    </w:p>
    <w:p w14:paraId="35BCD2BB" w14:textId="77777777" w:rsidR="0087000A" w:rsidRPr="0087000A" w:rsidRDefault="0087000A" w:rsidP="0087000A">
      <w:pPr>
        <w:numPr>
          <w:ilvl w:val="0"/>
          <w:numId w:val="15"/>
        </w:numPr>
        <w:rPr>
          <w:lang w:val="en-GB"/>
        </w:rPr>
      </w:pPr>
      <w:r w:rsidRPr="0087000A">
        <w:rPr>
          <w:lang w:val="en-GB"/>
        </w:rPr>
        <w:t>breach of exclusivity or loyalty,</w:t>
      </w:r>
    </w:p>
    <w:p w14:paraId="27ED0D27" w14:textId="77777777" w:rsidR="0087000A" w:rsidRPr="0087000A" w:rsidRDefault="0087000A" w:rsidP="0087000A">
      <w:pPr>
        <w:numPr>
          <w:ilvl w:val="0"/>
          <w:numId w:val="15"/>
        </w:numPr>
        <w:rPr>
          <w:lang w:val="en-GB"/>
        </w:rPr>
      </w:pPr>
      <w:r w:rsidRPr="0087000A">
        <w:rPr>
          <w:lang w:val="en-GB"/>
        </w:rPr>
        <w:t>misconduct,</w:t>
      </w:r>
    </w:p>
    <w:p w14:paraId="4C1E5401" w14:textId="77777777" w:rsidR="0087000A" w:rsidRPr="0087000A" w:rsidRDefault="0087000A" w:rsidP="0087000A">
      <w:pPr>
        <w:numPr>
          <w:ilvl w:val="0"/>
          <w:numId w:val="15"/>
        </w:numPr>
        <w:rPr>
          <w:lang w:val="en-GB"/>
        </w:rPr>
      </w:pPr>
      <w:r w:rsidRPr="0087000A">
        <w:rPr>
          <w:lang w:val="en-GB"/>
        </w:rPr>
        <w:t>misrepresentation,</w:t>
      </w:r>
    </w:p>
    <w:p w14:paraId="4289851A" w14:textId="77777777" w:rsidR="0087000A" w:rsidRPr="0087000A" w:rsidRDefault="0087000A" w:rsidP="0087000A">
      <w:pPr>
        <w:numPr>
          <w:ilvl w:val="0"/>
          <w:numId w:val="15"/>
        </w:numPr>
        <w:rPr>
          <w:lang w:val="en-GB"/>
        </w:rPr>
      </w:pPr>
      <w:r w:rsidRPr="0087000A">
        <w:rPr>
          <w:lang w:val="en-GB"/>
        </w:rPr>
        <w:t>reputational harm,</w:t>
      </w:r>
    </w:p>
    <w:p w14:paraId="30C40F03" w14:textId="77777777" w:rsidR="0087000A" w:rsidRPr="0087000A" w:rsidRDefault="0087000A" w:rsidP="0087000A">
      <w:pPr>
        <w:numPr>
          <w:ilvl w:val="0"/>
          <w:numId w:val="15"/>
        </w:numPr>
        <w:rPr>
          <w:lang w:val="en-GB"/>
        </w:rPr>
      </w:pPr>
      <w:r w:rsidRPr="0087000A">
        <w:rPr>
          <w:lang w:val="en-GB"/>
        </w:rPr>
        <w:t>or failure to comply with Program requirements.</w:t>
      </w:r>
    </w:p>
    <w:p w14:paraId="6C80B463" w14:textId="77777777" w:rsidR="0087000A" w:rsidRPr="0087000A" w:rsidRDefault="0087000A" w:rsidP="0087000A">
      <w:pPr>
        <w:rPr>
          <w:lang w:val="en-GB"/>
        </w:rPr>
      </w:pPr>
      <w:r w:rsidRPr="0087000A">
        <w:rPr>
          <w:lang w:val="en-GB"/>
        </w:rPr>
        <w:t xml:space="preserve">8.2 Termination may occur </w:t>
      </w:r>
      <w:r w:rsidRPr="0087000A">
        <w:rPr>
          <w:b/>
          <w:bCs/>
          <w:lang w:val="en-GB"/>
        </w:rPr>
        <w:t>without refund, compensation, or further obligation</w:t>
      </w:r>
      <w:r w:rsidRPr="0087000A">
        <w:rPr>
          <w:lang w:val="en-GB"/>
        </w:rPr>
        <w:t>.</w:t>
      </w:r>
    </w:p>
    <w:p w14:paraId="2095330D" w14:textId="77777777" w:rsidR="0087000A" w:rsidRPr="0087000A" w:rsidRDefault="0087000A" w:rsidP="0087000A">
      <w:pPr>
        <w:rPr>
          <w:lang w:val="en-GB"/>
        </w:rPr>
      </w:pPr>
      <w:r w:rsidRPr="0087000A">
        <w:rPr>
          <w:lang w:val="en-GB"/>
        </w:rPr>
        <w:pict w14:anchorId="1949E966">
          <v:rect id="_x0000_i1093" style="width:0;height:1.5pt" o:hralign="center" o:hrstd="t" o:hr="t" fillcolor="#a0a0a0" stroked="f"/>
        </w:pict>
      </w:r>
    </w:p>
    <w:p w14:paraId="16D44195" w14:textId="77777777" w:rsidR="0087000A" w:rsidRPr="0087000A" w:rsidRDefault="0087000A" w:rsidP="0087000A">
      <w:pPr>
        <w:rPr>
          <w:b/>
          <w:bCs/>
          <w:lang w:val="en-GB"/>
        </w:rPr>
      </w:pPr>
      <w:r w:rsidRPr="0087000A">
        <w:rPr>
          <w:b/>
          <w:bCs/>
          <w:lang w:val="en-GB"/>
        </w:rPr>
        <w:t>9. CONFIDENTIALITY</w:t>
      </w:r>
    </w:p>
    <w:p w14:paraId="67E4AC05" w14:textId="77777777" w:rsidR="0087000A" w:rsidRPr="0087000A" w:rsidRDefault="0087000A" w:rsidP="0087000A">
      <w:pPr>
        <w:rPr>
          <w:lang w:val="en-GB"/>
        </w:rPr>
      </w:pPr>
      <w:r w:rsidRPr="0087000A">
        <w:rPr>
          <w:lang w:val="en-GB"/>
        </w:rPr>
        <w:t>9.1 The Participant agrees to keep confidential all non-public information relating to the Program, including internal processes, judging, deliberations, contracts, and strategy.</w:t>
      </w:r>
    </w:p>
    <w:p w14:paraId="4AA8332D" w14:textId="77777777" w:rsidR="0087000A" w:rsidRPr="0087000A" w:rsidRDefault="0087000A" w:rsidP="0087000A">
      <w:pPr>
        <w:rPr>
          <w:lang w:val="en-GB"/>
        </w:rPr>
      </w:pPr>
      <w:r w:rsidRPr="0087000A">
        <w:rPr>
          <w:lang w:val="en-GB"/>
        </w:rPr>
        <w:pict w14:anchorId="438BAC3F">
          <v:rect id="_x0000_i1094" style="width:0;height:1.5pt" o:hralign="center" o:hrstd="t" o:hr="t" fillcolor="#a0a0a0" stroked="f"/>
        </w:pict>
      </w:r>
    </w:p>
    <w:p w14:paraId="31C02CC0" w14:textId="77777777" w:rsidR="0087000A" w:rsidRPr="0087000A" w:rsidRDefault="0087000A" w:rsidP="0087000A">
      <w:pPr>
        <w:rPr>
          <w:b/>
          <w:bCs/>
          <w:lang w:val="en-GB"/>
        </w:rPr>
      </w:pPr>
      <w:r w:rsidRPr="0087000A">
        <w:rPr>
          <w:b/>
          <w:bCs/>
          <w:lang w:val="en-GB"/>
        </w:rPr>
        <w:t>10. MINORS (AGES 16–17)</w:t>
      </w:r>
    </w:p>
    <w:p w14:paraId="34818EB4" w14:textId="77777777" w:rsidR="0087000A" w:rsidRPr="0087000A" w:rsidRDefault="0087000A" w:rsidP="0087000A">
      <w:pPr>
        <w:rPr>
          <w:lang w:val="en-GB"/>
        </w:rPr>
      </w:pPr>
      <w:r w:rsidRPr="0087000A">
        <w:rPr>
          <w:lang w:val="en-GB"/>
        </w:rPr>
        <w:t xml:space="preserve">10.1 Where the Participant is under eighteen (18) years of age, this Agreement must be </w:t>
      </w:r>
      <w:r w:rsidRPr="0087000A">
        <w:rPr>
          <w:b/>
          <w:bCs/>
          <w:lang w:val="en-GB"/>
        </w:rPr>
        <w:t>co-signed by a parent or legal guardian</w:t>
      </w:r>
      <w:r w:rsidRPr="0087000A">
        <w:rPr>
          <w:lang w:val="en-GB"/>
        </w:rPr>
        <w:t>, who:</w:t>
      </w:r>
    </w:p>
    <w:p w14:paraId="694C57C5" w14:textId="77777777" w:rsidR="0087000A" w:rsidRPr="0087000A" w:rsidRDefault="0087000A" w:rsidP="0087000A">
      <w:pPr>
        <w:numPr>
          <w:ilvl w:val="0"/>
          <w:numId w:val="16"/>
        </w:numPr>
        <w:rPr>
          <w:lang w:val="en-GB"/>
        </w:rPr>
      </w:pPr>
      <w:r w:rsidRPr="0087000A">
        <w:rPr>
          <w:lang w:val="en-GB"/>
        </w:rPr>
        <w:lastRenderedPageBreak/>
        <w:t>gives full consent to participation,</w:t>
      </w:r>
    </w:p>
    <w:p w14:paraId="30D00C3D" w14:textId="77777777" w:rsidR="0087000A" w:rsidRPr="0087000A" w:rsidRDefault="0087000A" w:rsidP="0087000A">
      <w:pPr>
        <w:numPr>
          <w:ilvl w:val="0"/>
          <w:numId w:val="16"/>
        </w:numPr>
        <w:rPr>
          <w:lang w:val="en-GB"/>
        </w:rPr>
      </w:pPr>
      <w:r w:rsidRPr="0087000A">
        <w:rPr>
          <w:lang w:val="en-GB"/>
        </w:rPr>
        <w:t>agrees to all terms herein,</w:t>
      </w:r>
    </w:p>
    <w:p w14:paraId="38725AAD" w14:textId="77777777" w:rsidR="0087000A" w:rsidRPr="0087000A" w:rsidRDefault="0087000A" w:rsidP="0087000A">
      <w:pPr>
        <w:numPr>
          <w:ilvl w:val="0"/>
          <w:numId w:val="16"/>
        </w:numPr>
        <w:rPr>
          <w:lang w:val="en-GB"/>
        </w:rPr>
      </w:pPr>
      <w:r w:rsidRPr="0087000A">
        <w:rPr>
          <w:lang w:val="en-GB"/>
        </w:rPr>
        <w:t xml:space="preserve">and </w:t>
      </w:r>
      <w:proofErr w:type="gramStart"/>
      <w:r w:rsidRPr="0087000A">
        <w:rPr>
          <w:lang w:val="en-GB"/>
        </w:rPr>
        <w:t>releases the Organisers from liability to the fullest extent</w:t>
      </w:r>
      <w:proofErr w:type="gramEnd"/>
      <w:r w:rsidRPr="0087000A">
        <w:rPr>
          <w:lang w:val="en-GB"/>
        </w:rPr>
        <w:t xml:space="preserve"> permitted by law.</w:t>
      </w:r>
    </w:p>
    <w:p w14:paraId="43FDED61" w14:textId="77777777" w:rsidR="00CB1FAB" w:rsidRDefault="00CB1FAB" w:rsidP="0087000A"/>
    <w:sectPr w:rsidR="00CB1FA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94E1C42"/>
    <w:multiLevelType w:val="multilevel"/>
    <w:tmpl w:val="67581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3252A1B"/>
    <w:multiLevelType w:val="multilevel"/>
    <w:tmpl w:val="ED22B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87745D"/>
    <w:multiLevelType w:val="multilevel"/>
    <w:tmpl w:val="B254B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AC54C9"/>
    <w:multiLevelType w:val="multilevel"/>
    <w:tmpl w:val="C910E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A40478"/>
    <w:multiLevelType w:val="multilevel"/>
    <w:tmpl w:val="5EC08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D51078"/>
    <w:multiLevelType w:val="multilevel"/>
    <w:tmpl w:val="DC6A7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ED3742"/>
    <w:multiLevelType w:val="multilevel"/>
    <w:tmpl w:val="3DF2D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6418135">
    <w:abstractNumId w:val="8"/>
  </w:num>
  <w:num w:numId="2" w16cid:durableId="1096294250">
    <w:abstractNumId w:val="6"/>
  </w:num>
  <w:num w:numId="3" w16cid:durableId="1300379561">
    <w:abstractNumId w:val="5"/>
  </w:num>
  <w:num w:numId="4" w16cid:durableId="820268708">
    <w:abstractNumId w:val="4"/>
  </w:num>
  <w:num w:numId="5" w16cid:durableId="1730810737">
    <w:abstractNumId w:val="7"/>
  </w:num>
  <w:num w:numId="6" w16cid:durableId="1608582945">
    <w:abstractNumId w:val="3"/>
  </w:num>
  <w:num w:numId="7" w16cid:durableId="1509716924">
    <w:abstractNumId w:val="2"/>
  </w:num>
  <w:num w:numId="8" w16cid:durableId="188220093">
    <w:abstractNumId w:val="1"/>
  </w:num>
  <w:num w:numId="9" w16cid:durableId="762261481">
    <w:abstractNumId w:val="0"/>
  </w:num>
  <w:num w:numId="10" w16cid:durableId="1651902376">
    <w:abstractNumId w:val="14"/>
  </w:num>
  <w:num w:numId="11" w16cid:durableId="835070168">
    <w:abstractNumId w:val="15"/>
  </w:num>
  <w:num w:numId="12" w16cid:durableId="190338092">
    <w:abstractNumId w:val="11"/>
  </w:num>
  <w:num w:numId="13" w16cid:durableId="1864586373">
    <w:abstractNumId w:val="13"/>
  </w:num>
  <w:num w:numId="14" w16cid:durableId="2043506818">
    <w:abstractNumId w:val="12"/>
  </w:num>
  <w:num w:numId="15" w16cid:durableId="1580167105">
    <w:abstractNumId w:val="9"/>
  </w:num>
  <w:num w:numId="16" w16cid:durableId="198797720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866E26"/>
    <w:rsid w:val="0087000A"/>
    <w:rsid w:val="00AA1D8D"/>
    <w:rsid w:val="00B47730"/>
    <w:rsid w:val="00CB0664"/>
    <w:rsid w:val="00CB1FA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1C8077"/>
  <w14:defaultImageDpi w14:val="300"/>
  <w15:docId w15:val="{E0E4AE16-8116-4619-8A09-331699012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754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5048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Kọ́mọláfẹ́, Kẹ́mi</cp:lastModifiedBy>
  <cp:revision>2</cp:revision>
  <dcterms:created xsi:type="dcterms:W3CDTF">2026-02-02T12:51:00Z</dcterms:created>
  <dcterms:modified xsi:type="dcterms:W3CDTF">2026-02-02T12:51:00Z</dcterms:modified>
  <cp:category/>
</cp:coreProperties>
</file>